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4140" w14:textId="77777777" w:rsidR="005A7838" w:rsidRDefault="008E6E35">
      <w:pPr>
        <w:pStyle w:val="Overskrift1"/>
      </w:pPr>
      <w:r>
        <w:t>SAUDA IDRETTSRÅD</w:t>
      </w:r>
    </w:p>
    <w:p w14:paraId="69710E89" w14:textId="77777777" w:rsidR="005A7838" w:rsidRDefault="008E6E35">
      <w:pPr>
        <w:pStyle w:val="Overskrift2"/>
      </w:pPr>
      <w:r>
        <w:t>Budsjett 2025</w:t>
      </w:r>
    </w:p>
    <w:p w14:paraId="31479941" w14:textId="77777777" w:rsidR="005A7838" w:rsidRDefault="008E6E35">
      <w:pPr>
        <w:pStyle w:val="Overskrift3"/>
      </w:pPr>
      <w:r>
        <w:t>INNTEKTER: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A7838" w14:paraId="50711CB0" w14:textId="77777777">
        <w:tc>
          <w:tcPr>
            <w:tcW w:w="4320" w:type="dxa"/>
          </w:tcPr>
          <w:p w14:paraId="22CF1347" w14:textId="77777777" w:rsidR="005A7838" w:rsidRDefault="008E6E35">
            <w:r>
              <w:t>Beskrivelse</w:t>
            </w:r>
          </w:p>
        </w:tc>
        <w:tc>
          <w:tcPr>
            <w:tcW w:w="4320" w:type="dxa"/>
          </w:tcPr>
          <w:p w14:paraId="7D235B43" w14:textId="77777777" w:rsidR="005A7838" w:rsidRDefault="008E6E35">
            <w:r>
              <w:t>Beløp</w:t>
            </w:r>
          </w:p>
        </w:tc>
      </w:tr>
      <w:tr w:rsidR="005A7838" w14:paraId="4EB3E5B9" w14:textId="77777777">
        <w:tc>
          <w:tcPr>
            <w:tcW w:w="4320" w:type="dxa"/>
          </w:tcPr>
          <w:p w14:paraId="1E6675D0" w14:textId="77777777" w:rsidR="005A7838" w:rsidRPr="008E6E35" w:rsidRDefault="008E6E35">
            <w:pPr>
              <w:rPr>
                <w:lang w:val="nb-NO"/>
              </w:rPr>
            </w:pPr>
            <w:r w:rsidRPr="008E6E35">
              <w:rPr>
                <w:lang w:val="nb-NO"/>
              </w:rPr>
              <w:t>Tilskudd fra Sauda Kommune til drift</w:t>
            </w:r>
          </w:p>
        </w:tc>
        <w:tc>
          <w:tcPr>
            <w:tcW w:w="4320" w:type="dxa"/>
          </w:tcPr>
          <w:p w14:paraId="5BC2794A" w14:textId="77777777" w:rsidR="005A7838" w:rsidRDefault="008E6E35">
            <w:r>
              <w:t>85 000,00</w:t>
            </w:r>
          </w:p>
        </w:tc>
      </w:tr>
      <w:tr w:rsidR="005A7838" w14:paraId="6EA44036" w14:textId="77777777">
        <w:tc>
          <w:tcPr>
            <w:tcW w:w="4320" w:type="dxa"/>
          </w:tcPr>
          <w:p w14:paraId="6680BBE0" w14:textId="77777777" w:rsidR="005A7838" w:rsidRDefault="008E6E35">
            <w:r>
              <w:t>Støtte fra nasjonalt IR</w:t>
            </w:r>
          </w:p>
        </w:tc>
        <w:tc>
          <w:tcPr>
            <w:tcW w:w="4320" w:type="dxa"/>
          </w:tcPr>
          <w:p w14:paraId="73B48020" w14:textId="77777777" w:rsidR="005A7838" w:rsidRDefault="005A7838"/>
        </w:tc>
      </w:tr>
      <w:tr w:rsidR="005A7838" w14:paraId="4B2AA72F" w14:textId="77777777">
        <w:tc>
          <w:tcPr>
            <w:tcW w:w="4320" w:type="dxa"/>
          </w:tcPr>
          <w:p w14:paraId="2E4049BC" w14:textId="77777777" w:rsidR="005A7838" w:rsidRDefault="008E6E35">
            <w:r>
              <w:t>Tilskudd fra Rogaland Idrettskrets</w:t>
            </w:r>
          </w:p>
        </w:tc>
        <w:tc>
          <w:tcPr>
            <w:tcW w:w="4320" w:type="dxa"/>
          </w:tcPr>
          <w:p w14:paraId="73597D59" w14:textId="77777777" w:rsidR="005A7838" w:rsidRDefault="008E6E35">
            <w:r>
              <w:t>5 000,00</w:t>
            </w:r>
          </w:p>
        </w:tc>
      </w:tr>
      <w:tr w:rsidR="005A7838" w14:paraId="2A3C0329" w14:textId="77777777">
        <w:tc>
          <w:tcPr>
            <w:tcW w:w="4320" w:type="dxa"/>
          </w:tcPr>
          <w:p w14:paraId="3E5C869F" w14:textId="77777777" w:rsidR="005A7838" w:rsidRDefault="008E6E35">
            <w:r>
              <w:t>Grasrotandel</w:t>
            </w:r>
          </w:p>
        </w:tc>
        <w:tc>
          <w:tcPr>
            <w:tcW w:w="4320" w:type="dxa"/>
          </w:tcPr>
          <w:p w14:paraId="7EA565B6" w14:textId="77777777" w:rsidR="005A7838" w:rsidRDefault="008E6E35">
            <w:r>
              <w:t>5 000,00</w:t>
            </w:r>
          </w:p>
        </w:tc>
      </w:tr>
      <w:tr w:rsidR="005A7838" w14:paraId="2A870A22" w14:textId="77777777">
        <w:tc>
          <w:tcPr>
            <w:tcW w:w="4320" w:type="dxa"/>
          </w:tcPr>
          <w:p w14:paraId="5B52021A" w14:textId="77777777" w:rsidR="005A7838" w:rsidRDefault="008E6E35">
            <w:r>
              <w:t>Kundeutbytte bank</w:t>
            </w:r>
          </w:p>
        </w:tc>
        <w:tc>
          <w:tcPr>
            <w:tcW w:w="4320" w:type="dxa"/>
          </w:tcPr>
          <w:p w14:paraId="742780D9" w14:textId="77777777" w:rsidR="005A7838" w:rsidRDefault="008E6E35">
            <w:r>
              <w:t>300,00</w:t>
            </w:r>
          </w:p>
        </w:tc>
      </w:tr>
      <w:tr w:rsidR="005A7838" w14:paraId="07B61475" w14:textId="77777777">
        <w:tc>
          <w:tcPr>
            <w:tcW w:w="4320" w:type="dxa"/>
          </w:tcPr>
          <w:p w14:paraId="199C733A" w14:textId="77777777" w:rsidR="005A7838" w:rsidRDefault="008E6E35">
            <w:r>
              <w:t xml:space="preserve">Kreditrenter - </w:t>
            </w:r>
            <w:r>
              <w:t>elitefond og drift</w:t>
            </w:r>
          </w:p>
        </w:tc>
        <w:tc>
          <w:tcPr>
            <w:tcW w:w="4320" w:type="dxa"/>
          </w:tcPr>
          <w:p w14:paraId="21FD2661" w14:textId="77777777" w:rsidR="005A7838" w:rsidRDefault="008E6E35">
            <w:r>
              <w:t>0,00</w:t>
            </w:r>
          </w:p>
        </w:tc>
      </w:tr>
      <w:tr w:rsidR="005A7838" w14:paraId="4AB0239C" w14:textId="77777777">
        <w:tc>
          <w:tcPr>
            <w:tcW w:w="4320" w:type="dxa"/>
          </w:tcPr>
          <w:p w14:paraId="6F3B8F56" w14:textId="77777777" w:rsidR="005A7838" w:rsidRDefault="008E6E35">
            <w:r>
              <w:t>SUM INNTEKTER</w:t>
            </w:r>
          </w:p>
        </w:tc>
        <w:tc>
          <w:tcPr>
            <w:tcW w:w="4320" w:type="dxa"/>
          </w:tcPr>
          <w:p w14:paraId="5AF6D758" w14:textId="77777777" w:rsidR="005A7838" w:rsidRDefault="008E6E35">
            <w:r>
              <w:t>95 300,00</w:t>
            </w:r>
          </w:p>
        </w:tc>
      </w:tr>
    </w:tbl>
    <w:p w14:paraId="6252ECF0" w14:textId="77777777" w:rsidR="005A7838" w:rsidRDefault="008E6E35">
      <w:pPr>
        <w:pStyle w:val="Overskrift3"/>
      </w:pPr>
      <w:r>
        <w:t>UTGIFTER: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A7838" w14:paraId="78442EC9" w14:textId="77777777">
        <w:tc>
          <w:tcPr>
            <w:tcW w:w="4320" w:type="dxa"/>
          </w:tcPr>
          <w:p w14:paraId="2258A827" w14:textId="77777777" w:rsidR="005A7838" w:rsidRDefault="008E6E35">
            <w:r>
              <w:t>Beskrivelse</w:t>
            </w:r>
          </w:p>
        </w:tc>
        <w:tc>
          <w:tcPr>
            <w:tcW w:w="4320" w:type="dxa"/>
          </w:tcPr>
          <w:p w14:paraId="3E37A866" w14:textId="77777777" w:rsidR="005A7838" w:rsidRDefault="008E6E35">
            <w:r>
              <w:t>Beløp</w:t>
            </w:r>
          </w:p>
        </w:tc>
      </w:tr>
      <w:tr w:rsidR="005A7838" w14:paraId="334A045C" w14:textId="77777777">
        <w:tc>
          <w:tcPr>
            <w:tcW w:w="4320" w:type="dxa"/>
          </w:tcPr>
          <w:p w14:paraId="6AC3DE23" w14:textId="77777777" w:rsidR="005A7838" w:rsidRDefault="008E6E35">
            <w:r>
              <w:t>Driftutgifter IR</w:t>
            </w:r>
          </w:p>
        </w:tc>
        <w:tc>
          <w:tcPr>
            <w:tcW w:w="4320" w:type="dxa"/>
          </w:tcPr>
          <w:p w14:paraId="772DCE23" w14:textId="77777777" w:rsidR="005A7838" w:rsidRDefault="008E6E35">
            <w:r>
              <w:t>5 000,00</w:t>
            </w:r>
          </w:p>
        </w:tc>
      </w:tr>
      <w:tr w:rsidR="005A7838" w14:paraId="7C53D328" w14:textId="77777777">
        <w:tc>
          <w:tcPr>
            <w:tcW w:w="4320" w:type="dxa"/>
          </w:tcPr>
          <w:p w14:paraId="399609C6" w14:textId="77777777" w:rsidR="005A7838" w:rsidRDefault="008E6E35">
            <w:r>
              <w:t>Temakveld</w:t>
            </w:r>
          </w:p>
        </w:tc>
        <w:tc>
          <w:tcPr>
            <w:tcW w:w="4320" w:type="dxa"/>
          </w:tcPr>
          <w:p w14:paraId="4C01CE4A" w14:textId="3A653B29" w:rsidR="005A7838" w:rsidRDefault="008E6E35">
            <w:r>
              <w:t>0</w:t>
            </w:r>
          </w:p>
        </w:tc>
      </w:tr>
      <w:tr w:rsidR="005A7838" w14:paraId="5107A6DF" w14:textId="77777777">
        <w:tc>
          <w:tcPr>
            <w:tcW w:w="4320" w:type="dxa"/>
          </w:tcPr>
          <w:p w14:paraId="36D8A369" w14:textId="77777777" w:rsidR="005A7838" w:rsidRDefault="008E6E35">
            <w:r>
              <w:t>Idrettsfremmende tiltak</w:t>
            </w:r>
          </w:p>
        </w:tc>
        <w:tc>
          <w:tcPr>
            <w:tcW w:w="4320" w:type="dxa"/>
          </w:tcPr>
          <w:p w14:paraId="3001D2FB" w14:textId="77777777" w:rsidR="005A7838" w:rsidRDefault="008E6E35">
            <w:r>
              <w:t>15 000,00</w:t>
            </w:r>
          </w:p>
        </w:tc>
      </w:tr>
      <w:tr w:rsidR="005A7838" w14:paraId="5B0959F3" w14:textId="77777777">
        <w:tc>
          <w:tcPr>
            <w:tcW w:w="4320" w:type="dxa"/>
          </w:tcPr>
          <w:p w14:paraId="2D99A1FD" w14:textId="77777777" w:rsidR="005A7838" w:rsidRDefault="008E6E35">
            <w:r>
              <w:t>Kurs/reiseutgifter</w:t>
            </w:r>
          </w:p>
        </w:tc>
        <w:tc>
          <w:tcPr>
            <w:tcW w:w="4320" w:type="dxa"/>
          </w:tcPr>
          <w:p w14:paraId="79E82CBD" w14:textId="77777777" w:rsidR="005A7838" w:rsidRDefault="008E6E35">
            <w:r>
              <w:t>6 000,00</w:t>
            </w:r>
          </w:p>
        </w:tc>
      </w:tr>
      <w:tr w:rsidR="005A7838" w14:paraId="158435D2" w14:textId="77777777">
        <w:tc>
          <w:tcPr>
            <w:tcW w:w="4320" w:type="dxa"/>
          </w:tcPr>
          <w:p w14:paraId="10CCB2E5" w14:textId="77777777" w:rsidR="005A7838" w:rsidRDefault="008E6E35">
            <w:r>
              <w:t>Godtgjørelse styremedlemmer</w:t>
            </w:r>
          </w:p>
        </w:tc>
        <w:tc>
          <w:tcPr>
            <w:tcW w:w="4320" w:type="dxa"/>
          </w:tcPr>
          <w:p w14:paraId="17F7B916" w14:textId="77777777" w:rsidR="005A7838" w:rsidRDefault="008E6E35">
            <w:r>
              <w:t>14 000,00</w:t>
            </w:r>
          </w:p>
        </w:tc>
      </w:tr>
      <w:tr w:rsidR="005A7838" w14:paraId="2505A598" w14:textId="77777777">
        <w:tc>
          <w:tcPr>
            <w:tcW w:w="4320" w:type="dxa"/>
          </w:tcPr>
          <w:p w14:paraId="0C116EF1" w14:textId="77777777" w:rsidR="005A7838" w:rsidRDefault="008E6E35">
            <w:r>
              <w:t>Elite/talentstipend</w:t>
            </w:r>
          </w:p>
        </w:tc>
        <w:tc>
          <w:tcPr>
            <w:tcW w:w="4320" w:type="dxa"/>
          </w:tcPr>
          <w:p w14:paraId="13D9C921" w14:textId="77777777" w:rsidR="005A7838" w:rsidRDefault="008E6E35">
            <w:r>
              <w:t>50 000,00</w:t>
            </w:r>
          </w:p>
        </w:tc>
      </w:tr>
      <w:tr w:rsidR="005A7838" w14:paraId="3A2B2ABF" w14:textId="77777777">
        <w:tc>
          <w:tcPr>
            <w:tcW w:w="4320" w:type="dxa"/>
          </w:tcPr>
          <w:p w14:paraId="64AE914E" w14:textId="77777777" w:rsidR="005A7838" w:rsidRDefault="008E6E35">
            <w:r>
              <w:t>Gebyrer bank</w:t>
            </w:r>
          </w:p>
        </w:tc>
        <w:tc>
          <w:tcPr>
            <w:tcW w:w="4320" w:type="dxa"/>
          </w:tcPr>
          <w:p w14:paraId="18095C6B" w14:textId="77777777" w:rsidR="005A7838" w:rsidRDefault="008E6E35">
            <w:r>
              <w:t>500,00</w:t>
            </w:r>
          </w:p>
        </w:tc>
      </w:tr>
      <w:tr w:rsidR="005A7838" w14:paraId="076F93D5" w14:textId="77777777">
        <w:tc>
          <w:tcPr>
            <w:tcW w:w="4320" w:type="dxa"/>
          </w:tcPr>
          <w:p w14:paraId="2513ABDE" w14:textId="77777777" w:rsidR="005A7838" w:rsidRDefault="008E6E35">
            <w:r>
              <w:t>SUM UTGIFTER</w:t>
            </w:r>
          </w:p>
        </w:tc>
        <w:tc>
          <w:tcPr>
            <w:tcW w:w="4320" w:type="dxa"/>
          </w:tcPr>
          <w:p w14:paraId="7EB52C40" w14:textId="77777777" w:rsidR="005A7838" w:rsidRDefault="008E6E35">
            <w:r>
              <w:t>90 500,00</w:t>
            </w:r>
          </w:p>
        </w:tc>
      </w:tr>
    </w:tbl>
    <w:p w14:paraId="5E86FA2A" w14:textId="77777777" w:rsidR="005A7838" w:rsidRDefault="008E6E35">
      <w:r>
        <w:br/>
        <w:t>RESULTAT: 4 800,00</w:t>
      </w:r>
    </w:p>
    <w:p w14:paraId="7B380867" w14:textId="77777777" w:rsidR="005A7838" w:rsidRDefault="008E6E35">
      <w:pPr>
        <w:pStyle w:val="Overskrift3"/>
      </w:pPr>
      <w:r>
        <w:t>Bankbeholdning:</w:t>
      </w:r>
    </w:p>
    <w:p w14:paraId="46CAD5CC" w14:textId="77777777" w:rsidR="005A7838" w:rsidRDefault="005A783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A7838" w14:paraId="0F65B4E4" w14:textId="77777777">
        <w:tc>
          <w:tcPr>
            <w:tcW w:w="4320" w:type="dxa"/>
          </w:tcPr>
          <w:p w14:paraId="6E78D93C" w14:textId="77777777" w:rsidR="005A7838" w:rsidRDefault="008E6E35">
            <w:r>
              <w:t>Konto</w:t>
            </w:r>
          </w:p>
        </w:tc>
        <w:tc>
          <w:tcPr>
            <w:tcW w:w="4320" w:type="dxa"/>
          </w:tcPr>
          <w:p w14:paraId="2D32C2BE" w14:textId="77777777" w:rsidR="005A7838" w:rsidRDefault="008E6E35">
            <w:r>
              <w:t>Beløp</w:t>
            </w:r>
          </w:p>
        </w:tc>
      </w:tr>
      <w:tr w:rsidR="005A7838" w14:paraId="41F9A308" w14:textId="77777777">
        <w:tc>
          <w:tcPr>
            <w:tcW w:w="4320" w:type="dxa"/>
          </w:tcPr>
          <w:p w14:paraId="4BD93557" w14:textId="1721A443" w:rsidR="005A7838" w:rsidRDefault="008E6E35">
            <w:r>
              <w:t>SPV</w:t>
            </w:r>
            <w:r>
              <w:t xml:space="preserve"> Drift</w:t>
            </w:r>
            <w:r>
              <w:t xml:space="preserve">               </w:t>
            </w:r>
            <w:r>
              <w:t>3305.20.42629</w:t>
            </w:r>
          </w:p>
        </w:tc>
        <w:tc>
          <w:tcPr>
            <w:tcW w:w="4320" w:type="dxa"/>
          </w:tcPr>
          <w:p w14:paraId="66E03261" w14:textId="79B2F19A" w:rsidR="005A7838" w:rsidRDefault="008E6E35">
            <w:r>
              <w:t>276</w:t>
            </w:r>
            <w:r>
              <w:t xml:space="preserve"> 847</w:t>
            </w:r>
            <w:r>
              <w:t>,69</w:t>
            </w:r>
          </w:p>
        </w:tc>
      </w:tr>
      <w:tr w:rsidR="005A7838" w14:paraId="14186868" w14:textId="77777777">
        <w:tc>
          <w:tcPr>
            <w:tcW w:w="4320" w:type="dxa"/>
          </w:tcPr>
          <w:p w14:paraId="20F0440C" w14:textId="01AAB13C" w:rsidR="005A7838" w:rsidRDefault="008E6E35">
            <w:r>
              <w:t xml:space="preserve">SPV </w:t>
            </w:r>
            <w:proofErr w:type="spellStart"/>
            <w:r>
              <w:t>Høyrente</w:t>
            </w:r>
            <w:proofErr w:type="spellEnd"/>
            <w:r>
              <w:t xml:space="preserve">      </w:t>
            </w:r>
            <w:r>
              <w:t>3305.20.46713</w:t>
            </w:r>
          </w:p>
        </w:tc>
        <w:tc>
          <w:tcPr>
            <w:tcW w:w="4320" w:type="dxa"/>
          </w:tcPr>
          <w:p w14:paraId="3C6F478B" w14:textId="5172C10F" w:rsidR="005A7838" w:rsidRDefault="008E6E35">
            <w:r>
              <w:t>165</w:t>
            </w:r>
            <w:r>
              <w:t>,00</w:t>
            </w:r>
          </w:p>
        </w:tc>
      </w:tr>
      <w:tr w:rsidR="005A7838" w14:paraId="79F5FC74" w14:textId="77777777">
        <w:tc>
          <w:tcPr>
            <w:tcW w:w="4320" w:type="dxa"/>
          </w:tcPr>
          <w:p w14:paraId="076A0725" w14:textId="77777777" w:rsidR="005A7838" w:rsidRDefault="008E6E35">
            <w:r>
              <w:t>Sum beholdning:</w:t>
            </w:r>
          </w:p>
        </w:tc>
        <w:tc>
          <w:tcPr>
            <w:tcW w:w="4320" w:type="dxa"/>
          </w:tcPr>
          <w:p w14:paraId="09A0D41C" w14:textId="49DCE8A0" w:rsidR="005A7838" w:rsidRDefault="008E6E35">
            <w:r>
              <w:t>277 012,69</w:t>
            </w:r>
          </w:p>
        </w:tc>
      </w:tr>
    </w:tbl>
    <w:p w14:paraId="6CE2D683" w14:textId="77777777" w:rsidR="008E6E35" w:rsidRDefault="008E6E35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176971">
    <w:abstractNumId w:val="8"/>
  </w:num>
  <w:num w:numId="2" w16cid:durableId="814563513">
    <w:abstractNumId w:val="6"/>
  </w:num>
  <w:num w:numId="3" w16cid:durableId="588390614">
    <w:abstractNumId w:val="5"/>
  </w:num>
  <w:num w:numId="4" w16cid:durableId="840583359">
    <w:abstractNumId w:val="4"/>
  </w:num>
  <w:num w:numId="5" w16cid:durableId="1698966864">
    <w:abstractNumId w:val="7"/>
  </w:num>
  <w:num w:numId="6" w16cid:durableId="1968467896">
    <w:abstractNumId w:val="3"/>
  </w:num>
  <w:num w:numId="7" w16cid:durableId="1916159694">
    <w:abstractNumId w:val="2"/>
  </w:num>
  <w:num w:numId="8" w16cid:durableId="705527527">
    <w:abstractNumId w:val="1"/>
  </w:num>
  <w:num w:numId="9" w16cid:durableId="18343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1C4A"/>
    <w:rsid w:val="005A7838"/>
    <w:rsid w:val="008E6E3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64C9A"/>
  <w14:defaultImageDpi w14:val="300"/>
  <w15:docId w15:val="{C45C6A7D-00E5-4D04-8D61-CA538941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Andreas Rolfsen</cp:lastModifiedBy>
  <cp:revision>2</cp:revision>
  <dcterms:created xsi:type="dcterms:W3CDTF">2025-04-11T11:32:00Z</dcterms:created>
  <dcterms:modified xsi:type="dcterms:W3CDTF">2025-04-11T11:32:00Z</dcterms:modified>
  <cp:category/>
</cp:coreProperties>
</file>